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书名：创意家常菜  别出心裁的美味</w:t>
      </w:r>
    </w:p>
    <w:p>
      <w:r>
        <w:t>作者：陈忠良主编</w:t>
      </w:r>
    </w:p>
    <w:p>
      <w:r>
        <w:t>出版社：广州:广东经济出版社,2002.05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创意家常菜  别出心裁的美味 评论地址：https://www.jiaokey.com/book/detail/10656902.html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