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书名：折餐巾纸巾  63种折餐巾和纸巾的方法</w:t>
      </w:r>
    </w:p>
    <w:p>
      <w:r>
        <w:t>作者：（台湾）王或华编著</w:t>
      </w:r>
    </w:p>
    <w:p>
      <w:r>
        <w:t>出版社：北京:中国时代经济出版社,2002.05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折餐巾纸巾  63种折餐巾和纸巾的方法 评论地址：https://www.jiaokey.com/book/detail/10656896.html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