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“咬苹果”销售诀窍</w:t>
      </w:r>
    </w:p>
    <w:p>
      <w:r>
        <w:rPr>
          <w:rFonts w:ascii="宋体" w:hAnsi="宋体" w:eastAsia="宋体"/>
          <w:sz w:val="24"/>
        </w:rPr>
        <w:t>（英）尼尔·沃特森著；（英）斯蒂夫·赫斯特绘；张弘译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“咬苹果”销售诀窍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（英）尼尔·沃特森著；（英）斯蒂夫·赫斯特绘；张弘译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本书出售、求购地址：https://www.jiaokey.com/book/detail/10656881.html</w:t>
      </w:r>
    </w:p>
    <w:p>
      <w:r>
        <w:t>更多相关图书推荐：https://www.jiaokey.com</w:t>
      </w:r>
    </w:p>
    <w:p>
      <w:r>
        <w:t>（英）尼尔·沃特森著；（英）斯蒂夫·赫斯特绘；张弘译 其他作品：https://www.jiaokey.com/tag/（英）尼尔·沃特森著；（英）斯蒂夫·赫斯特绘；张弘译.html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关键词搜索：https://www.jiaokey.com/tag/“咬苹果”销售诀窍.html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