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新管理人必备的22种能力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新管理人必备的22种能力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本书出售、求购地址：https://www.jiaokey.com/book/detail/10656873.html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关键词搜索：https://www.jiaokey.com/tag/新管理人必备的22种能力.html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