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书名：27扇门  找到合适自己的大学专业</w:t>
      </w:r>
    </w:p>
    <w:p>
      <w:r>
        <w:t>作者：桑标等编</w:t>
      </w:r>
    </w:p>
    <w:p>
      <w:r>
        <w:t>出版社：上海：文汇出版社</w:t>
      </w:r>
    </w:p>
    <w:p>
      <w:r>
        <w:t>出版日期：2002.05</w:t>
      </w:r>
    </w:p>
    <w:p>
      <w:r>
        <w:t>总页数：216</w:t>
      </w:r>
    </w:p>
    <w:p>
      <w:r>
        <w:t>更多请访问教客网: www.jiaokey.com</w:t>
      </w:r>
    </w:p>
    <w:p>
      <w:r>
        <w:t>27扇门  找到合适自己的大学专业 评论地址：https://www.jiaokey.com/book/detail/10656828.html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