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20世纪的文学批评</w:t>
      </w:r>
    </w:p>
    <w:p>
      <w:r>
        <w:rPr>
          <w:rFonts w:ascii="宋体" w:hAnsi="宋体" w:eastAsia="宋体"/>
          <w:sz w:val="24"/>
        </w:rPr>
        <w:t>（法）让-伊夫·塔迪埃（JeanYves Tadie）著；史忠义译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20世纪的文学批评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（法）让-伊夫·塔迪埃（JeanYves Tadie）著；史忠义译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本书出售、求购地址：https://www.jiaokey.com/book/detail/10656811.html</w:t>
      </w:r>
    </w:p>
    <w:p>
      <w:r>
        <w:t>更多相关图书推荐：https://www.jiaokey.com</w:t>
      </w:r>
    </w:p>
    <w:p>
      <w:r>
        <w:t>（法）让-伊夫·塔迪埃（JeanYves Tadie）著；史忠义译 其他作品：https://www.jiaokey.com/tag/（法）让-伊夫·塔迪埃（JeanYves Tadie）著；史忠义译.html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关键词搜索：https://www.jiaokey.com/tag/20世纪的文学批评.html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