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书名：曾国藩与弟书  一个政治人物的私房话</w:t>
      </w:r>
    </w:p>
    <w:p>
      <w:r>
        <w:t>作者：（清）曾国藩著；钟叔河选辑</w:t>
      </w:r>
    </w:p>
    <w:p>
      <w:r>
        <w:t>出版社：长沙：岳麓书社</w:t>
      </w:r>
    </w:p>
    <w:p>
      <w:r>
        <w:t>出版日期：2002.03</w:t>
      </w:r>
    </w:p>
    <w:p>
      <w:r>
        <w:t>总页数：408</w:t>
      </w:r>
    </w:p>
    <w:p>
      <w:r>
        <w:t>更多请访问教客网: www.jiaokey.com</w:t>
      </w:r>
    </w:p>
    <w:p>
      <w:r>
        <w:t>曾国藩与弟书  一个政治人物的私房话 评论地址：https://www.jiaokey.com/book/detail/10656798.html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