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项目中的人力资源管理</w:t>
      </w:r>
    </w:p>
    <w:p>
      <w:r>
        <w:rPr>
          <w:rFonts w:ascii="宋体" w:hAnsi="宋体" w:eastAsia="宋体"/>
          <w:sz w:val="24"/>
        </w:rPr>
        <w:t>（美）拉尔夫·L.克利姆（Ralph L.Kliem），（美）欧文·S.卢丁（Irwin S.Ludin）著；石力，李可译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项目中的人力资源管理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（美）拉尔夫·L.克利姆（Ralph L.Kliem），（美）欧文·S.卢丁（Irwin S.Ludin）著；石力，李可译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本书出售、求购地址：https://www.jiaokey.com/book/detail/10656787.html</w:t>
      </w:r>
    </w:p>
    <w:p>
      <w:r>
        <w:t>更多相关图书推荐：https://www.jiaokey.com</w:t>
      </w:r>
    </w:p>
    <w:p>
      <w:r>
        <w:t>（美）拉尔夫·L.克利姆（Ralph L.Kliem），（美）欧文·S.卢丁（Irwin S.Ludin）著；石力，李可译 其他作品：https://www.jiaokey.com/tag/（美）拉尔夫·L.克利姆（Ralph L.Kliem），（美）欧文·S.卢丁（Irwin S.Ludin）著；石力，李可译.html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关键词搜索：https://www.jiaokey.com/tag/项目中的人力资源管理.html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