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企业决策工具与方法  欧美工商管理经典工具的解析、使用与操作</w:t>
      </w:r>
    </w:p>
    <w:p>
      <w:r>
        <w:rPr>
          <w:rFonts w:ascii="宋体" w:hAnsi="宋体" w:eastAsia="宋体"/>
          <w:sz w:val="24"/>
        </w:rPr>
        <w:t>王革非编著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企业决策工具与方法  欧美工商管理经典工具的解析、使用与操作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本书出售、求购地址：https://www.jiaokey.com/book/detail/10656781.html</w:t>
      </w:r>
    </w:p>
    <w:p>
      <w:r>
        <w:t>更多相关图书推荐：https://www.jiaokey.com</w:t>
      </w:r>
    </w:p>
    <w:p>
      <w:r>
        <w:t>王革非编著 其他作品：https://www.jiaokey.com/tag/王革非编著.html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关键词搜索：https://www.jiaokey.com/tag/企业决策工具与方法  欧美工商管理经典工具的解析、使用与操作.html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