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项目经理便携手册</w:t>
      </w:r>
    </w:p>
    <w:p>
      <w:r>
        <w:rPr>
          <w:rFonts w:ascii="宋体" w:hAnsi="宋体" w:eastAsia="宋体"/>
          <w:sz w:val="24"/>
        </w:rPr>
        <w:t>（美）戴维·克利兰（David I.Cleland），（美）刘易斯·艾尔兰（Lewis R.Ireland）著；欧立雄，赵仁伟等译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（美）戴维·克利兰（David I.Cleland），（美）刘易斯·艾尔兰（Lewis R.Ireland）著；欧立雄，赵仁伟等译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本书出售、求购地址：https://www.jiaokey.com/book/detail/10656779.html</w:t>
      </w:r>
    </w:p>
    <w:p>
      <w:r>
        <w:t>更多相关图书推荐：https://www.jiaokey.com</w:t>
      </w:r>
    </w:p>
    <w:p>
      <w:r>
        <w:t>（美）戴维·克利兰（David I.Cleland），（美）刘易斯·艾尔兰（Lewis R.Ireland）著；欧立雄，赵仁伟等译 其他作品：https://www.jiaokey.com/tag/（美）戴维·克利兰（David I.Cleland），（美）刘易斯·艾尔兰（Lewis R.Ireland）著；欧立雄，赵仁伟等译.html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关键词搜索：https://www.jiaokey.com/tag/项目经理便携手册.html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