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别为孩子抓狂</w:t>
      </w:r>
    </w:p>
    <w:p>
      <w:r>
        <w:rPr>
          <w:rFonts w:ascii="宋体" w:hAnsi="宋体" w:eastAsia="宋体"/>
          <w:sz w:val="24"/>
        </w:rPr>
        <w:t>（美）劳·马卡罗斯基（Rou Makarowski PH.D.）著；林宪正译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别为孩子抓狂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（美）劳·马卡罗斯基（Rou Makarowski PH.D.）著；林宪正译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本书出售、求购地址：https://www.jiaokey.com/book/detail/10656751.html</w:t>
      </w:r>
    </w:p>
    <w:p>
      <w:r>
        <w:t>更多相关图书推荐：https://www.jiaokey.com</w:t>
      </w:r>
    </w:p>
    <w:p>
      <w:r>
        <w:t>（美）劳·马卡罗斯基（Rou Makarowski PH.D.）著；林宪正译 其他作品：https://www.jiaokey.com/tag/（美）劳·马卡罗斯基（Rou Makarowski PH.D.）著；林宪正译.html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关键词搜索：https://www.jiaokey.com/tag/别为孩子抓狂.html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