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书名：在游戏中陪孩子成长  241个亲子互动游戏</w:t>
      </w:r>
    </w:p>
    <w:p>
      <w:r>
        <w:t>作者：（美）主妇联盟（The Mother Connection）著；陈美蓉译</w:t>
      </w:r>
    </w:p>
    <w:p>
      <w:r>
        <w:t>出版社：北京：知识出版社</w:t>
      </w:r>
    </w:p>
    <w:p>
      <w:r>
        <w:t>出版日期：2001</w:t>
      </w:r>
    </w:p>
    <w:p>
      <w:r>
        <w:t>总页数：225</w:t>
      </w:r>
    </w:p>
    <w:p>
      <w:r>
        <w:t>更多请访问教客网: www.jiaokey.com</w:t>
      </w:r>
    </w:p>
    <w:p>
      <w:r>
        <w:t>在游戏中陪孩子成长  241个亲子互动游戏 评论地址：https://www.jiaokey.com/book/detail/10656750.html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