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书名：中国古典文学精品屋  陆游</w:t>
      </w:r>
    </w:p>
    <w:p>
      <w:r>
        <w:t>作者：（宋）陆游）著；江守义注评</w:t>
      </w:r>
    </w:p>
    <w:p>
      <w:r>
        <w:t>出版社：合肥:黄山书社,2001.01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中国古典文学精品屋  陆游 评论地址：https://www.jiaokey.com/book/detail/10656694.html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