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无边风月之旅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无边风月之旅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本书出售、求购地址：https://www.jiaokey.com/book/detail/10656675.html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关键词搜索：https://www.jiaokey.com/tag/无边风月之旅.html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