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马克思主义是一门大史学  和青年朋友讨论马克思主义</w:t>
      </w:r>
    </w:p>
    <w:p>
      <w:r>
        <w:rPr>
          <w:rFonts w:ascii="宋体" w:hAnsi="宋体" w:eastAsia="宋体"/>
          <w:sz w:val="24"/>
        </w:rPr>
        <w:t>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马克思主义是一门大史学  和青年朋友讨论马克思主义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本书出售、求购地址：https://www.jiaokey.com/book/detail/10656672.html</w:t>
      </w:r>
    </w:p>
    <w:p>
      <w:r>
        <w:t>更多相关图书推荐：https://www.jiaokey.com</w:t>
      </w:r>
    </w:p>
    <w:p>
      <w:r>
        <w:t>吴江著 其他作品：https://www.jiaokey.com/tag/吴江著.html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关键词搜索：https://www.jiaokey.com/tag/马克思主义是一门大史学  和青年朋友讨论马克思主义.html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