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制造知识  建构主义与科学的与境性</w:t>
      </w:r>
    </w:p>
    <w:p>
      <w:r>
        <w:rPr>
          <w:rFonts w:ascii="宋体" w:hAnsi="宋体" w:eastAsia="宋体"/>
          <w:sz w:val="24"/>
        </w:rPr>
        <w:t>（奥）卡林·诺尔-塞蒂纳（Karin D.Knorr-Cetina）著；王善博等译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制造知识  建构主义与科学的与境性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（奥）卡林·诺尔-塞蒂纳（Karin D.Knorr-Cetina）著；王善博等译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本书出售、求购地址：https://www.jiaokey.com/book/detail/10656665.html</w:t>
      </w:r>
    </w:p>
    <w:p>
      <w:r>
        <w:t>更多相关图书推荐：https://www.jiaokey.com</w:t>
      </w:r>
    </w:p>
    <w:p>
      <w:r>
        <w:t>（奥）卡林·诺尔-塞蒂纳（Karin D.Knorr-Cetina）著；王善博等译 其他作品：https://www.jiaokey.com/tag/（奥）卡林·诺尔-塞蒂纳（Karin D.Knorr-Cetina）著；王善博等译.html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关键词搜索：https://www.jiaokey.com/tag/制造知识  建构主义与科学的与境性.html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