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书名：汽车城</w:t>
      </w:r>
    </w:p>
    <w:p>
      <w:r>
        <w:t>作者：殷慧芬著</w:t>
      </w:r>
    </w:p>
    <w:p>
      <w:r>
        <w:t>出版社：武汉:长江文艺出版社,2002.04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汽车城 评论地址：https://www.jiaokey.com/book/detail/10656661.html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