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北方的河  张承志代表作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北方的河  张承志代表作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本书出售、求购地址：https://www.jiaokey.com/book/detail/10656631.html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关键词搜索：https://www.jiaokey.com/tag/北方的河  张承志代表作.html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