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依偎那座雪峰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依偎那座雪峰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本书出售、求购地址：https://www.jiaokey.com/book/detail/10656619.html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关键词搜索：https://www.jiaokey.com/tag/依偎那座雪峰.html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