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蓝盖子  韩少功代表作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蓝盖子  韩少功代表作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本书出售、求购地址：https://www.jiaokey.com/book/detail/10656603.html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关键词搜索：https://www.jiaokey.com/tag/蓝盖子  韩少功代表作.html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