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2002年的世界  英国《经济学家》年度全球观察特辑</w:t>
      </w:r>
    </w:p>
    <w:p>
      <w:r>
        <w:rPr>
          <w:rFonts w:ascii="宋体" w:hAnsi="宋体" w:eastAsia="宋体"/>
          <w:sz w:val="24"/>
        </w:rPr>
        <w:t>（英）费什波恩主编；彭兴韵，孙福国译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2002年的世界  英国《经济学家》年度全球观察特辑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（英）费什波恩主编；彭兴韵，孙福国译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本书出售、求购地址：https://www.jiaokey.com/book/detail/10656567.html</w:t>
      </w:r>
    </w:p>
    <w:p>
      <w:r>
        <w:t>更多相关图书推荐：https://www.jiaokey.com</w:t>
      </w:r>
    </w:p>
    <w:p>
      <w:r>
        <w:t>（英）费什波恩主编；彭兴韵，孙福国译 其他作品：https://www.jiaokey.com/tag/（英）费什波恩主编；彭兴韵，孙福国译.html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关键词搜索：https://www.jiaokey.com/tag/2002年的世界  英国《经济学家》年度全球观察特辑.html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