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剽悍的俄罗斯斗士-苏俄王牌军兴衰录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剽悍的俄罗斯斗士-苏俄王牌军兴衰录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本书出售、求购地址：https://www.jiaokey.com/book/detail/10656551.html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关键词搜索：https://www.jiaokey.com/tag/剽悍的俄罗斯斗士-苏俄王牌军兴衰录.html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