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热血校园纪事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热血校园纪事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本书出售、求购地址：https://www.jiaokey.com/book/detail/10656535.html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关键词搜索：https://www.jiaokey.com/tag/热血校园纪事.html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