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成长的中国  当代中国青年的国家民族意识研究</w:t>
      </w:r>
    </w:p>
    <w:p>
      <w:r>
        <w:rPr>
          <w:rFonts w:ascii="宋体" w:hAnsi="宋体" w:eastAsia="宋体"/>
          <w:sz w:val="24"/>
        </w:rPr>
        <w:t>房宁等著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成长的中国  当代中国青年的国家民族意识研究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本书出售、求购地址：https://www.jiaokey.com/book/detail/10656524.html</w:t>
      </w:r>
    </w:p>
    <w:p>
      <w:r>
        <w:t>更多相关图书推荐：https://www.jiaokey.com</w:t>
      </w:r>
    </w:p>
    <w:p>
      <w:r>
        <w:t>房宁等著 其他作品：https://www.jiaokey.com/tag/房宁等著.html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关键词搜索：https://www.jiaokey.com/tag/成长的中国  当代中国青年的国家民族意识研究.html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