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书名：新闻发现学引论</w:t>
      </w:r>
    </w:p>
    <w:p>
      <w:r>
        <w:t>作者：彭菊华著</w:t>
      </w:r>
    </w:p>
    <w:p>
      <w:r>
        <w:t>出版社：北京：人民出版社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新闻发现学引论 评论地址：https://www.jiaokey.com/book/detail/10656522.html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