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浴血鏖兵  世界著名战役战法选萃</w:t>
      </w:r>
    </w:p>
    <w:p>
      <w:r>
        <w:rPr>
          <w:rFonts w:ascii="宋体" w:hAnsi="宋体" w:eastAsia="宋体"/>
          <w:sz w:val="24"/>
        </w:rPr>
        <w:t>王明德，常清编著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浴血鏖兵  世界著名战役战法选萃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王明德，常清编著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本书出售、求购地址：https://www.jiaokey.com/book/detail/10656516.html</w:t>
      </w:r>
    </w:p>
    <w:p>
      <w:r>
        <w:t>更多相关图书推荐：https://www.jiaokey.com</w:t>
      </w:r>
    </w:p>
    <w:p>
      <w:r>
        <w:t>王明德，常清编著 其他作品：https://www.jiaokey.com/tag/王明德，常清编著.html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关键词搜索：https://www.jiaokey.com/tag/浴血鏖兵  世界著名战役战法选萃.html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