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大话鬼怪</w:t>
      </w:r>
    </w:p>
    <w:p>
      <w:r>
        <w:rPr>
          <w:rFonts w:ascii="宋体" w:hAnsi="宋体" w:eastAsia="宋体"/>
          <w:sz w:val="24"/>
        </w:rPr>
        <w:t>（奥）埃里希·巴林格（Erich Ballinger）著；王泰智，沈惠珠译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大话鬼怪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（奥）埃里希·巴林格（Erich Ballinger）著；王泰智，沈惠珠译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本书出售、求购地址：https://www.jiaokey.com/book/detail/10656509.html</w:t>
      </w:r>
    </w:p>
    <w:p>
      <w:r>
        <w:t>更多相关图书推荐：https://www.jiaokey.com</w:t>
      </w:r>
    </w:p>
    <w:p>
      <w:r>
        <w:t>（奥）埃里希·巴林格（Erich Ballinger）著；王泰智，沈惠珠译 其他作品：https://www.jiaokey.com/tag/（奥）埃里希·巴林格（Erich Ballinger）著；王泰智，沈惠珠译.html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关键词搜索：https://www.jiaokey.com/tag/大话鬼怪.html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