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快餐巨头  雷·克洛克经营谋略</w:t>
      </w:r>
    </w:p>
    <w:p>
      <w:r>
        <w:rPr>
          <w:rFonts w:ascii="宋体" w:hAnsi="宋体" w:eastAsia="宋体"/>
          <w:sz w:val="24"/>
        </w:rPr>
        <w:t>都向军编译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快餐巨头  雷·克洛克经营谋略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都向军编译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本书出售、求购地址：https://www.jiaokey.com/book/detail/10656470.html</w:t>
      </w:r>
    </w:p>
    <w:p>
      <w:r>
        <w:t>更多相关图书推荐：https://www.jiaokey.com</w:t>
      </w:r>
    </w:p>
    <w:p>
      <w:r>
        <w:t>都向军编译 其他作品：https://www.jiaokey.com/tag/都向军编译.html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关键词搜索：https://www.jiaokey.com/tag/快餐巨头  雷·克洛克经营谋略.html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