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书名：谋略人生  创造卓越的14种人生智慧</w:t>
      </w:r>
    </w:p>
    <w:p>
      <w:r>
        <w:t>作者：舒乡，邱卫东主编</w:t>
      </w:r>
    </w:p>
    <w:p>
      <w:r>
        <w:t>出版社：北京:中国城市出版社,2002.06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谋略人生  创造卓越的14种人生智慧 评论地址：https://www.jiaokey.com/book/detail/10656469.html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