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谋略典故  蕴含大智慧的132个小故事</w:t>
      </w:r>
    </w:p>
    <w:p>
      <w:r>
        <w:rPr>
          <w:rFonts w:ascii="宋体" w:hAnsi="宋体" w:eastAsia="宋体"/>
          <w:sz w:val="24"/>
        </w:rPr>
        <w:t>舒乡，邱卫东主编；季英，王小理编著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谋略典故  蕴含大智慧的132个小故事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舒乡，邱卫东主编；季英，王小理编著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本书出售、求购地址：https://www.jiaokey.com/book/detail/10656468.html</w:t>
      </w:r>
    </w:p>
    <w:p>
      <w:r>
        <w:t>更多相关图书推荐：https://www.jiaokey.com</w:t>
      </w:r>
    </w:p>
    <w:p>
      <w:r>
        <w:t>舒乡，邱卫东主编；季英，王小理编著 其他作品：https://www.jiaokey.com/tag/舒乡，邱卫东主编；季英，王小理编著.html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关键词搜索：https://www.jiaokey.com/tag/谋略典故  蕴含大智慧的132个小故事.html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