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书名：原色爱情</w:t>
      </w:r>
    </w:p>
    <w:p>
      <w:r>
        <w:t>作者：郜莹著</w:t>
      </w:r>
    </w:p>
    <w:p>
      <w:r>
        <w:t>出版社：广州:花城出版社,2002.01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原色爱情 评论地址：https://www.jiaokey.com/book/detail/10656445.html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