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一分钟自我  一个如何管理你的永恒资产及管理自己的绝妙方法</w:t>
      </w:r>
    </w:p>
    <w:p>
      <w:r>
        <w:rPr>
          <w:rFonts w:ascii="宋体" w:hAnsi="宋体" w:eastAsia="宋体"/>
          <w:sz w:val="24"/>
        </w:rPr>
        <w:t>（美）斯里斯特恩·滨著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一分钟自我  一个如何管理你的永恒资产及管理自己的绝妙方法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（美）斯里斯特恩·滨著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本书出售、求购地址：https://www.jiaokey.com/book/detail/10656434.html</w:t>
      </w:r>
    </w:p>
    <w:p>
      <w:r>
        <w:t>更多相关图书推荐：https://www.jiaokey.com</w:t>
      </w:r>
    </w:p>
    <w:p>
      <w:r>
        <w:t>（美）斯里斯特恩·滨著 其他作品：https://www.jiaokey.com/tag/（美）斯里斯特恩·滨著.html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关键词搜索：https://www.jiaokey.com/tag/一分钟自我  一个如何管理你的永恒资产及管理自己的绝妙方法.html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