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一分钟丈夫  一个帮助你如何打造成为一个优秀丈夫的绝妙方法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一分钟丈夫  一个帮助你如何打造成为一个优秀丈夫的绝妙方法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本书出售、求购地址：https://www.jiaokey.com/book/detail/10656433.html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关键词搜索：https://www.jiaokey.com/tag/一分钟丈夫  一个帮助你如何打造成为一个优秀丈夫的绝妙方法.html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