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狂野的女皇  上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狂野的女皇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本书出售、求购地址：https://www.jiaokey.com/book/detail/10656427.html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关键词搜索：https://www.jiaokey.com/tag/狂野的女皇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