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死亡之屋  远离地下室</w:t>
      </w:r>
    </w:p>
    <w:p>
      <w:r>
        <w:rPr>
          <w:rFonts w:ascii="宋体" w:hAnsi="宋体" w:eastAsia="宋体"/>
          <w:sz w:val="24"/>
        </w:rPr>
        <w:t>（美）R.L.斯坦著；罗家如等译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死亡之屋  远离地下室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（美）R.L.斯坦著；罗家如等译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南宁：接力出版社；美国金桃子出版公司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本书出售、求购地址：https://www.jiaokey.com/book/detail/10656421.html</w:t>
      </w:r>
    </w:p>
    <w:p>
      <w:r>
        <w:t>更多相关图书推荐：https://www.jiaokey.com</w:t>
      </w:r>
    </w:p>
    <w:p>
      <w:r>
        <w:t>（美）R.L.斯坦著；罗家如等译 其他作品：https://www.jiaokey.com/tag/（美）R.L.斯坦著；罗家如等译.html</w:t>
      </w:r>
    </w:p>
    <w:p>
      <w:r>
        <w:t>南宁：接力出版社；美国金桃子出版公司 出版图书：https://www.jiaokey.com/tag/南宁：接力出版社；美国金桃子出版公司.html</w:t>
      </w:r>
    </w:p>
    <w:p>
      <w:r>
        <w:t>关键词搜索：https://www.jiaokey.com/tag/死亡之屋  远离地下室.html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