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北京娃娃  十七岁少女的残酷青春自白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北京娃娃  十七岁少女的残酷青春自白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本书出售、求购地址：https://www.jiaokey.com/book/detail/10656416.html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关键词搜索：https://www.jiaokey.com/tag/北京娃娃  十七岁少女的残酷青春自白.html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