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你的降落伞是什么颜色？</w:t>
      </w:r>
    </w:p>
    <w:p>
      <w:r>
        <w:rPr>
          <w:rFonts w:ascii="宋体" w:hAnsi="宋体" w:eastAsia="宋体"/>
          <w:sz w:val="24"/>
        </w:rPr>
        <w:t>（美）理查德·尼尔森·鲍利斯（Richard Neilson Bolles）著；陈玮等译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你的降落伞是什么颜色？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（美）理查德·尼尔森·鲍利斯（Richard Neilson Bolles）著；陈玮等译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本书出售、求购地址：https://www.jiaokey.com/book/detail/10656379.html</w:t>
      </w:r>
    </w:p>
    <w:p>
      <w:r>
        <w:t>更多相关图书推荐：https://www.jiaokey.com</w:t>
      </w:r>
    </w:p>
    <w:p>
      <w:r>
        <w:t>（美）理查德·尼尔森·鲍利斯（Richard Neilson Bolles）著；陈玮等译 其他作品：https://www.jiaokey.com/tag/（美）理查德·尼尔森·鲍利斯（Richard Neilson Bolles）著；陈玮等译.html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关键词搜索：https://www.jiaokey.com/tag/你的降落伞是什么颜色？.html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