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二十世纪中国民俗学经典  物质民俗卷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二十世纪中国民俗学经典  物质民俗卷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本书出售、求购地址：https://www.jiaokey.com/book/detail/10656373.html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关键词搜索：https://www.jiaokey.com/tag/二十世纪中国民俗学经典  物质民俗卷.html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