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书名：从天山到阿尔泰  北疆游历</w:t>
      </w:r>
    </w:p>
    <w:p>
      <w:r>
        <w:t>作者：王族著</w:t>
      </w:r>
    </w:p>
    <w:p>
      <w:r>
        <w:t>出版社：长沙：湖南文艺出版社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从天山到阿尔泰  北疆游历 评论地址：https://www.jiaokey.com/book/detail/10656368.html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