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曾国藩操纵人生全书  防止挫败的为人处世之鉴</w:t>
      </w:r>
    </w:p>
    <w:p>
      <w:r>
        <w:rPr>
          <w:rFonts w:ascii="宋体" w:hAnsi="宋体" w:eastAsia="宋体"/>
          <w:sz w:val="24"/>
        </w:rPr>
        <w:t>曾国藩原典；曾道解译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曾国藩操纵人生全书  防止挫败的为人处世之鉴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曾国藩原典；曾道解译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本书出售、求购地址：https://www.jiaokey.com/book/detail/10656367.html</w:t>
      </w:r>
    </w:p>
    <w:p>
      <w:r>
        <w:t>更多相关图书推荐：https://www.jiaokey.com</w:t>
      </w:r>
    </w:p>
    <w:p>
      <w:r>
        <w:t>曾国藩原典；曾道解译 其他作品：https://www.jiaokey.com/tag/曾国藩原典；曾道解译.html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关键词搜索：https://www.jiaokey.com/tag/曾国藩操纵人生全书  防止挫败的为人处世之鉴.html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