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近看许世友  1967-1985</w:t>
      </w:r>
    </w:p>
    <w:p>
      <w:r>
        <w:rPr>
          <w:rFonts w:ascii="宋体" w:hAnsi="宋体" w:eastAsia="宋体"/>
          <w:sz w:val="24"/>
        </w:rPr>
        <w:t>李文卿著（军区司令部办公室）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近看许世友  1967-1985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李文卿著（军区司令部办公室）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本书出售、求购地址：https://www.jiaokey.com/book/detail/10656364.html</w:t>
      </w:r>
    </w:p>
    <w:p>
      <w:r>
        <w:t>更多相关图书推荐：https://www.jiaokey.com</w:t>
      </w:r>
    </w:p>
    <w:p>
      <w:r>
        <w:t>李文卿著（军区司令部办公室） 其他作品：https://www.jiaokey.com/tag/李文卿著（军区司令部办公室）.html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关键词搜索：https://www.jiaokey.com/tag/近看许世友  1967-1985.html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