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冻僵的獠牙</w:t>
      </w:r>
    </w:p>
    <w:p>
      <w:r>
        <w:rPr>
          <w:rFonts w:ascii="宋体" w:hAnsi="宋体" w:eastAsia="宋体"/>
          <w:sz w:val="24"/>
        </w:rPr>
        <w:t>（日）乃南亚沙著；邹波，杨文瑜译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冻僵的獠牙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（日）乃南亚沙著；邹波，杨文瑜译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本书出售、求购地址：https://www.jiaokey.com/book/detail/10656333.html</w:t>
      </w:r>
    </w:p>
    <w:p>
      <w:r>
        <w:t>更多相关图书推荐：https://www.jiaokey.com</w:t>
      </w:r>
    </w:p>
    <w:p>
      <w:r>
        <w:t>（日）乃南亚沙著；邹波，杨文瑜译 其他作品：https://www.jiaokey.com/tag/（日）乃南亚沙著；邹波，杨文瑜译.html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关键词搜索：https://www.jiaokey.com/tag/冻僵的獠牙.html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