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书名：魔鬼小说</w:t>
      </w:r>
    </w:p>
    <w:p>
      <w:r>
        <w:t>作者：（美）安·比尔斯（Ambrose Bierce）著；西音编译</w:t>
      </w:r>
    </w:p>
    <w:p>
      <w:r>
        <w:t>出版社：北京：中国盲文出版社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魔鬼小说 评论地址：https://www.jiaokey.com/book/detail/10656328.html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