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1985年8月第三次世界大战</w:t>
      </w:r>
    </w:p>
    <w:p>
      <w:r>
        <w:rPr>
          <w:rFonts w:ascii="宋体" w:hAnsi="宋体" w:eastAsia="宋体"/>
          <w:sz w:val="24"/>
        </w:rPr>
        <w:t>英国海克特将军著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1985年8月第三次世界大战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英国海克特将军著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国际军事出版社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本书出售、求购地址：https://www.jiaokey.com/book/detail/10656226.html</w:t>
      </w:r>
    </w:p>
    <w:p>
      <w:r>
        <w:t>更多相关图书推荐：https://www.jiaokey.com</w:t>
      </w:r>
    </w:p>
    <w:p>
      <w:r>
        <w:t>英国海克特将军著 其他作品：https://www.jiaokey.com/tag/英国海克特将军著.html</w:t>
      </w:r>
    </w:p>
    <w:p>
      <w:r>
        <w:t>国际军事出版社 出版图书：https://www.jiaokey.com/tag/国际军事出版社.html</w:t>
      </w:r>
    </w:p>
    <w:p>
      <w:r>
        <w:t>关键词搜索：https://www.jiaokey.com/tag/1985年8月第三次世界大战.html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