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书名：世界大企业八十年代的经营战略</w:t>
      </w:r>
    </w:p>
    <w:p>
      <w:r>
        <w:t>作者：邱康夫编著</w:t>
      </w:r>
    </w:p>
    <w:p>
      <w:r>
        <w:t>出版社：建宏书局</w:t>
      </w:r>
    </w:p>
    <w:p>
      <w:r>
        <w:t>出版日期：1981.08</w:t>
      </w:r>
    </w:p>
    <w:p>
      <w:r>
        <w:t>总页数：206</w:t>
      </w:r>
    </w:p>
    <w:p>
      <w:r>
        <w:t>更多请访问教客网: www.jiaokey.com</w:t>
      </w:r>
    </w:p>
    <w:p>
      <w:r>
        <w:t>世界大企业八十年代的经营战略 评论地址：https://www.jiaokey.com/book/detail/10656206.html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