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战略的约束——西方安全经济学</w:t>
      </w:r>
    </w:p>
    <w:p>
      <w:r>
        <w:rPr>
          <w:rFonts w:ascii="宋体" w:hAnsi="宋体" w:eastAsia="宋体"/>
          <w:sz w:val="24"/>
        </w:rPr>
        <w:t>（美）大卫·B.H.德农主编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战略的约束——西方安全经济学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（美）大卫·B.H.德农主编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本书出售、求购地址：https://www.jiaokey.com/book/detail/10656196.html</w:t>
      </w:r>
    </w:p>
    <w:p>
      <w:r>
        <w:t>更多相关图书推荐：https://www.jiaokey.com</w:t>
      </w:r>
    </w:p>
    <w:p>
      <w:r>
        <w:t>（美）大卫·B.H.德农主编 其他作品：https://www.jiaokey.com/tag/（美）大卫·B.H.德农主编.html</w:t>
      </w:r>
    </w:p>
    <w:p>
      <w:r>
        <w:t>关键词搜索：https://www.jiaokey.com/tag/战略的约束——西方安全经济学.html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