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书名：超级武器的秘密  我们已面临如此现实</w:t>
      </w:r>
    </w:p>
    <w:p>
      <w:r>
        <w:t>作者：（日）立花正照著；年华译</w:t>
      </w:r>
    </w:p>
    <w:p>
      <w:r>
        <w:t>出版社：天津：天津人民出版社</w:t>
      </w:r>
    </w:p>
    <w:p>
      <w:r>
        <w:t>出版日期：1982.05</w:t>
      </w:r>
    </w:p>
    <w:p>
      <w:r>
        <w:t>总页数：167</w:t>
      </w:r>
    </w:p>
    <w:p>
      <w:r>
        <w:t>更多请访问教客网: www.jiaokey.com</w:t>
      </w:r>
    </w:p>
    <w:p>
      <w:r>
        <w:t>超级武器的秘密  我们已面临如此现实 评论地址：https://www.jiaokey.com/book/detail/10656178.html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