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海关业务参考资料  海关合作理事会公约集</w:t>
      </w:r>
    </w:p>
    <w:p>
      <w:r>
        <w:rPr>
          <w:rFonts w:ascii="宋体" w:hAnsi="宋体" w:eastAsia="宋体"/>
          <w:sz w:val="24"/>
        </w:rPr>
        <w:t>杨玉林，颜锡钧等译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海关业务参考资料  海关合作理事会公约集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杨玉林，颜锡钧等译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本书出售、求购地址：https://www.jiaokey.com/book/detail/10656145.html</w:t>
      </w:r>
    </w:p>
    <w:p>
      <w:r>
        <w:t>更多相关图书推荐：https://www.jiaokey.com</w:t>
      </w:r>
    </w:p>
    <w:p>
      <w:r>
        <w:t>杨玉林，颜锡钧等译 其他作品：https://www.jiaokey.com/tag/杨玉林，颜锡钧等译.html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关键词搜索：https://www.jiaokey.com/tag/海关业务参考资料  海关合作理事会公约集.html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