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书名：怎样起草国际间合营企业协议</w:t>
      </w:r>
    </w:p>
    <w:p>
      <w:r>
        <w:t>作者：外国投资管理委员会调研室编</w:t>
      </w:r>
    </w:p>
    <w:p>
      <w:r>
        <w:t>出版社：北京：中国财政经济出版社</w:t>
      </w:r>
    </w:p>
    <w:p>
      <w:r>
        <w:t>出版日期：1980.10</w:t>
      </w:r>
    </w:p>
    <w:p>
      <w:r>
        <w:t>总页数：148</w:t>
      </w:r>
    </w:p>
    <w:p>
      <w:r>
        <w:t>更多请访问教客网: www.jiaokey.com</w:t>
      </w:r>
    </w:p>
    <w:p>
      <w:r>
        <w:t>怎样起草国际间合营企业协议 评论地址：https://www.jiaokey.com/book/detail/10656123.html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