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书名：犹太人</w:t>
      </w:r>
    </w:p>
    <w:p>
      <w:r>
        <w:t>作者：（英）伯曼特（Bermant，C.）著；冯 玮译</w:t>
      </w:r>
    </w:p>
    <w:p>
      <w:r>
        <w:t>出版社：三联书店上海分店</w:t>
      </w:r>
    </w:p>
    <w:p>
      <w:r>
        <w:t>出版日期：1991.05</w:t>
      </w:r>
    </w:p>
    <w:p>
      <w:r>
        <w:t>总页数：358</w:t>
      </w:r>
    </w:p>
    <w:p>
      <w:r>
        <w:t>更多请访问教客网: www.jiaokey.com</w:t>
      </w:r>
    </w:p>
    <w:p>
      <w:r>
        <w:t>犹太人 评论地址：https://www.jiaokey.com/book/detail/10655989.html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